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299" w:rsidRDefault="00A87299" w:rsidP="00A87299">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A87299" w:rsidRDefault="00A87299" w:rsidP="00A87299">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A87299" w:rsidRDefault="00A87299" w:rsidP="00A87299">
      <w:pPr>
        <w:pStyle w:val="aff5"/>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F63254" w:rsidRDefault="00C53B6C" w:rsidP="00783071">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A87299">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t xml:space="preserve">обучающихся </w:t>
      </w:r>
      <w:r w:rsidRPr="000A0A0A">
        <w:rPr>
          <w:rFonts w:ascii="Times New Roman" w:hAnsi="Times New Roman" w:cs="Times New Roman"/>
          <w:b/>
          <w:color w:val="auto"/>
          <w:sz w:val="28"/>
          <w:szCs w:val="28"/>
        </w:rPr>
        <w:t>с задержкой психического развития</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7768EF">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6D729E">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6D729E">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6D729E">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6D729E">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18</w:t>
        </w:r>
        <w:r w:rsidR="007768EF" w:rsidRPr="006C1754">
          <w:rPr>
            <w:noProof/>
            <w:webHidden/>
            <w:sz w:val="28"/>
            <w:szCs w:val="28"/>
          </w:rPr>
          <w:fldChar w:fldCharType="end"/>
        </w:r>
      </w:hyperlink>
    </w:p>
    <w:p w:rsidR="006C1754" w:rsidRPr="000C5522" w:rsidRDefault="006D729E">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22</w:t>
        </w:r>
        <w:r w:rsidR="007768EF" w:rsidRPr="006C1754">
          <w:rPr>
            <w:noProof/>
            <w:webHidden/>
            <w:sz w:val="28"/>
            <w:szCs w:val="28"/>
          </w:rPr>
          <w:fldChar w:fldCharType="end"/>
        </w:r>
      </w:hyperlink>
    </w:p>
    <w:p w:rsidR="006C1754" w:rsidRPr="000C5522" w:rsidRDefault="006D729E">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6D729E">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6D729E">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6D729E">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6D729E">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33</w:t>
        </w:r>
        <w:r w:rsidR="007768EF" w:rsidRPr="006C1754">
          <w:rPr>
            <w:noProof/>
            <w:webHidden/>
            <w:sz w:val="28"/>
            <w:szCs w:val="28"/>
          </w:rPr>
          <w:fldChar w:fldCharType="end"/>
        </w:r>
      </w:hyperlink>
    </w:p>
    <w:p w:rsidR="006C1754" w:rsidRPr="000C5522" w:rsidRDefault="006D729E">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6D729E">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6D729E">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6D729E">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61</w:t>
        </w:r>
        <w:r w:rsidR="007768EF" w:rsidRPr="006C1754">
          <w:rPr>
            <w:noProof/>
            <w:webHidden/>
            <w:sz w:val="28"/>
            <w:szCs w:val="28"/>
          </w:rPr>
          <w:fldChar w:fldCharType="end"/>
        </w:r>
      </w:hyperlink>
    </w:p>
    <w:p w:rsidR="006C1754" w:rsidRPr="000C5522" w:rsidRDefault="006D729E">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72</w:t>
        </w:r>
        <w:r w:rsidR="007768EF" w:rsidRPr="006C1754">
          <w:rPr>
            <w:noProof/>
            <w:webHidden/>
            <w:sz w:val="28"/>
            <w:szCs w:val="28"/>
          </w:rPr>
          <w:fldChar w:fldCharType="end"/>
        </w:r>
      </w:hyperlink>
    </w:p>
    <w:p w:rsidR="006C1754" w:rsidRPr="000C5522" w:rsidRDefault="006D729E">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6D729E">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6D729E">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83</w:t>
        </w:r>
        <w:r w:rsidR="007768EF" w:rsidRPr="006C1754">
          <w:rPr>
            <w:noProof/>
            <w:webHidden/>
            <w:sz w:val="28"/>
            <w:szCs w:val="28"/>
          </w:rPr>
          <w:fldChar w:fldCharType="end"/>
        </w:r>
      </w:hyperlink>
    </w:p>
    <w:p w:rsidR="006C1754" w:rsidRPr="000C5522" w:rsidRDefault="006D729E">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130</w:t>
        </w:r>
        <w:r w:rsidR="007768EF" w:rsidRPr="006C1754">
          <w:rPr>
            <w:noProof/>
            <w:webHidden/>
            <w:sz w:val="28"/>
            <w:szCs w:val="28"/>
          </w:rPr>
          <w:fldChar w:fldCharType="end"/>
        </w:r>
      </w:hyperlink>
    </w:p>
    <w:p w:rsidR="006C1754" w:rsidRPr="000C5522" w:rsidRDefault="006D729E">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135</w:t>
        </w:r>
        <w:r w:rsidR="007768EF" w:rsidRPr="006C1754">
          <w:rPr>
            <w:noProof/>
            <w:webHidden/>
            <w:sz w:val="28"/>
            <w:szCs w:val="28"/>
          </w:rPr>
          <w:fldChar w:fldCharType="end"/>
        </w:r>
      </w:hyperlink>
    </w:p>
    <w:p w:rsidR="006C1754" w:rsidRPr="000C5522" w:rsidRDefault="006D729E">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139</w:t>
        </w:r>
        <w:r w:rsidR="007768EF" w:rsidRPr="006C1754">
          <w:rPr>
            <w:noProof/>
            <w:webHidden/>
            <w:sz w:val="28"/>
            <w:szCs w:val="28"/>
          </w:rPr>
          <w:fldChar w:fldCharType="end"/>
        </w:r>
      </w:hyperlink>
    </w:p>
    <w:p w:rsidR="006C1754" w:rsidRPr="000C5522" w:rsidRDefault="006D729E">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147</w:t>
        </w:r>
        <w:r w:rsidR="007768EF" w:rsidRPr="006C1754">
          <w:rPr>
            <w:noProof/>
            <w:webHidden/>
            <w:sz w:val="28"/>
            <w:szCs w:val="28"/>
          </w:rPr>
          <w:fldChar w:fldCharType="end"/>
        </w:r>
      </w:hyperlink>
    </w:p>
    <w:p w:rsidR="006C1754" w:rsidRPr="000C5522" w:rsidRDefault="006D729E">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6D729E">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6D729E">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161</w:t>
        </w:r>
        <w:r w:rsidR="007768EF" w:rsidRPr="006C1754">
          <w:rPr>
            <w:noProof/>
            <w:webHidden/>
            <w:sz w:val="28"/>
            <w:szCs w:val="28"/>
          </w:rPr>
          <w:fldChar w:fldCharType="end"/>
        </w:r>
      </w:hyperlink>
    </w:p>
    <w:p w:rsidR="00385E5A" w:rsidRPr="003737F1" w:rsidRDefault="007768EF"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П</w:t>
      </w:r>
      <w:r w:rsidR="00B434AB" w:rsidRPr="00B719F7">
        <w:rPr>
          <w:caps w:val="0"/>
          <w:color w:val="auto"/>
        </w:rPr>
        <w:t>р</w:t>
      </w:r>
      <w:r w:rsidR="00B434AB" w:rsidRPr="00B719F7">
        <w:rPr>
          <w:color w:val="auto"/>
        </w:rPr>
        <w:t>АООП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5833118"/>
      <w:r w:rsidRPr="00156537">
        <w:rPr>
          <w:rFonts w:ascii="Times New Roman" w:hAnsi="Times New Roman" w:cs="Times New Roman"/>
          <w:b/>
          <w:sz w:val="28"/>
          <w:szCs w:val="28"/>
        </w:rPr>
        <w:t>2.2. Содержательный раздел</w:t>
      </w:r>
      <w:bookmarkEnd w:id="7"/>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8"/>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5907AE">
      <w:pPr>
        <w:pStyle w:val="21"/>
      </w:pPr>
      <w:r w:rsidRPr="009433D8">
        <w:rPr>
          <w:iCs/>
        </w:rPr>
        <w:t>коррекционно­развивающая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5907AE" w:rsidRPr="009433D8" w:rsidRDefault="005907AE" w:rsidP="005907AE">
      <w:pPr>
        <w:pStyle w:val="21"/>
      </w:pPr>
      <w:r w:rsidRPr="009433D8">
        <w:rPr>
          <w:iCs/>
          <w:spacing w:val="2"/>
        </w:rPr>
        <w:t>информационно­просветительская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5833122"/>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1"/>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Образовательная организация, реализующая АООП НОО для обучающихся с 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а) по направлению «Специальное (дефектологическое) образование»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б) по направлению «Педагогика»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«Педагогика»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предполагает выбор парты и партнера. При 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2" w:name="bookmark2"/>
      <w:r w:rsidRPr="00E2553F">
        <w:rPr>
          <w:rFonts w:ascii="Times New Roman" w:hAnsi="Times New Roman" w:cs="Times New Roman"/>
          <w:b/>
          <w:color w:val="auto"/>
          <w:sz w:val="28"/>
          <w:szCs w:val="28"/>
        </w:rPr>
        <w:br w:type="page"/>
      </w:r>
      <w:bookmarkStart w:id="13" w:name="_Toc41583312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3"/>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4"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7"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7"/>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8"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9"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9"/>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20"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1"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1"/>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2"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2"/>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3"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3"/>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должны обеспечивать достижение планируемых 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19"/>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текста: своеобразие выразительных средств 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тельностью во имя общей цели. 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Овладение 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t>Спортивно­оздоровительная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поверхности, проплывание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(формирование учебной мотивации, активизация сенсорно-перцептивной, мнемической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аудиозапси)</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4"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4"/>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формирование уважительного отношения к иному мнению, истории и 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sidR="00E80E2B">
        <w:rPr>
          <w:rFonts w:ascii="Times New Roman" w:hAnsi="Times New Roman" w:cs="Times New Roman"/>
          <w:color w:val="auto"/>
          <w:spacing w:val="2"/>
          <w:sz w:val="28"/>
          <w:szCs w:val="28"/>
        </w:rPr>
        <w:t>ПрАООП НОО обучающихся с ЗПР</w:t>
      </w:r>
      <w:r w:rsidR="00E82721">
        <w:rPr>
          <w:rFonts w:ascii="Times New Roman" w:hAnsi="Times New Roman" w:cs="Times New Roman"/>
          <w:sz w:val="28"/>
          <w:szCs w:val="28"/>
        </w:rPr>
        <w:t>, ПрООП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5" w:name="_Toc415833132"/>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5"/>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sidR="00E80E2B">
        <w:rPr>
          <w:rFonts w:ascii="Times New Roman" w:hAnsi="Times New Roman" w:cs="Times New Roman"/>
          <w:color w:val="auto"/>
          <w:spacing w:val="2"/>
          <w:sz w:val="28"/>
          <w:szCs w:val="28"/>
        </w:rPr>
        <w:t xml:space="preserve">ПрАООП НОО обучающихся с ЗПР, </w:t>
      </w:r>
      <w:r>
        <w:rPr>
          <w:rFonts w:ascii="Times New Roman" w:hAnsi="Times New Roman" w:cs="Times New Roman"/>
          <w:color w:val="auto"/>
          <w:spacing w:val="2"/>
          <w:sz w:val="28"/>
          <w:szCs w:val="28"/>
        </w:rPr>
        <w:t>ПрООП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6"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6"/>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7"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7"/>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8"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8"/>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9"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9"/>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30"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30"/>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уется по направлениям развития личности (духовно­нравственное, социальное, общеинтеллектуальное, общекультур</w:t>
      </w:r>
      <w:r w:rsidR="007A2E9B" w:rsidRPr="00F63254">
        <w:rPr>
          <w:rFonts w:ascii="Times New Roman" w:hAnsi="Times New Roman" w:cs="Times New Roman"/>
          <w:sz w:val="28"/>
          <w:szCs w:val="28"/>
        </w:rPr>
        <w:t xml:space="preserve">ное, спортивно­оздоровительное).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3"/>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4"/>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br w:type="page"/>
            </w:r>
            <w:r w:rsidRPr="00A81634">
              <w:rPr>
                <w:rFonts w:ascii="Times New Roman" w:hAnsi="Times New Roman"/>
                <w:sz w:val="24"/>
                <w:szCs w:val="24"/>
              </w:rPr>
              <w:br w:type="page"/>
            </w: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br w:type="page"/>
            </w: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1" w:name="_Toc415833137"/>
      <w:r w:rsidR="003279D2">
        <w:rPr>
          <w:rFonts w:ascii="Times New Roman" w:hAnsi="Times New Roman" w:cs="Times New Roman"/>
          <w:b/>
          <w:color w:val="auto"/>
          <w:sz w:val="28"/>
          <w:szCs w:val="28"/>
        </w:rPr>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1"/>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5"/>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9"/>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29E" w:rsidRDefault="006D729E">
      <w:pPr>
        <w:spacing w:after="0" w:line="240" w:lineRule="auto"/>
      </w:pPr>
      <w:r>
        <w:separator/>
      </w:r>
    </w:p>
  </w:endnote>
  <w:endnote w:type="continuationSeparator" w:id="0">
    <w:p w:rsidR="006D729E" w:rsidRDefault="006D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5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1"/>
    <w:family w:val="roman"/>
    <w:notTrueType/>
    <w:pitch w:val="variable"/>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97" w:rsidRDefault="006D729E">
    <w:pPr>
      <w:pStyle w:val="af7"/>
      <w:jc w:val="center"/>
    </w:pPr>
    <w:r>
      <w:fldChar w:fldCharType="begin"/>
    </w:r>
    <w:r>
      <w:instrText xml:space="preserve"> PAGE   \* MERGEFORMAT </w:instrText>
    </w:r>
    <w:r>
      <w:fldChar w:fldCharType="separate"/>
    </w:r>
    <w:r w:rsidR="008C56E4">
      <w:rPr>
        <w:noProof/>
      </w:rPr>
      <w:t>11</w:t>
    </w:r>
    <w:r>
      <w:rPr>
        <w:noProof/>
      </w:rPr>
      <w:fldChar w:fldCharType="end"/>
    </w:r>
  </w:p>
  <w:p w:rsidR="00B50597" w:rsidRDefault="00B50597">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29E" w:rsidRDefault="006D729E">
      <w:pPr>
        <w:spacing w:after="0" w:line="240" w:lineRule="auto"/>
      </w:pPr>
      <w:r>
        <w:separator/>
      </w:r>
    </w:p>
  </w:footnote>
  <w:footnote w:type="continuationSeparator" w:id="0">
    <w:p w:rsidR="006D729E" w:rsidRDefault="006D729E">
      <w:pPr>
        <w:spacing w:after="0" w:line="240" w:lineRule="auto"/>
      </w:pPr>
      <w:r>
        <w:continuationSeparator/>
      </w:r>
    </w:p>
  </w:footnote>
  <w:footnote w:id="1">
    <w:p w:rsidR="00B50597" w:rsidRDefault="00B50597"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B50597" w:rsidRPr="00097497" w:rsidRDefault="00B50597"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B50597" w:rsidRPr="004547B5" w:rsidRDefault="00B5059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50597" w:rsidRPr="004A6B41" w:rsidRDefault="00B50597"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29710A">
      <w:pPr>
        <w:pStyle w:val="a9"/>
      </w:pPr>
    </w:p>
  </w:footnote>
  <w:footnote w:id="5">
    <w:p w:rsidR="00B50597" w:rsidRPr="00CA012C" w:rsidRDefault="00B50597"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B50597" w:rsidRDefault="00B5059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B50597" w:rsidRPr="006E654A" w:rsidRDefault="00B50597"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B50597" w:rsidRPr="00E83012" w:rsidRDefault="00B50597"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B50597" w:rsidRPr="00BE6646" w:rsidRDefault="00B50597"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B50597" w:rsidRDefault="00B50597"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1">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B50597" w:rsidRPr="002A2542" w:rsidRDefault="00B50597"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50597" w:rsidRPr="004547B5" w:rsidRDefault="00B50597"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50597" w:rsidRPr="004547B5" w:rsidRDefault="00B50597"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50597" w:rsidRPr="004A6B41" w:rsidRDefault="00B50597"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472D5C">
      <w:pPr>
        <w:pStyle w:val="a9"/>
      </w:pPr>
    </w:p>
  </w:footnote>
  <w:footnote w:id="17">
    <w:p w:rsidR="00B50597" w:rsidRPr="00B26576" w:rsidRDefault="00B50597"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8">
    <w:p w:rsidR="00B50597" w:rsidRPr="00271F9B" w:rsidRDefault="00B50597"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B50597" w:rsidRDefault="00B50597" w:rsidP="00951472">
      <w:pPr>
        <w:pStyle w:val="af3"/>
      </w:pPr>
    </w:p>
  </w:footnote>
  <w:footnote w:id="19">
    <w:p w:rsidR="00B50597" w:rsidRDefault="00B50597"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B50597" w:rsidRDefault="00B50597" w:rsidP="00951472">
      <w:pPr>
        <w:pStyle w:val="af3"/>
      </w:pPr>
    </w:p>
  </w:footnote>
  <w:footnote w:id="20">
    <w:p w:rsidR="00B50597" w:rsidRPr="004B4FBB" w:rsidRDefault="00B50597"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1">
    <w:p w:rsidR="00B50597" w:rsidRDefault="00B50597"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2">
    <w:p w:rsidR="00B50597" w:rsidRDefault="00B50597"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3">
    <w:p w:rsidR="00B50597" w:rsidRPr="00257DA4" w:rsidRDefault="00B50597"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4">
    <w:p w:rsidR="00B50597" w:rsidRDefault="00B50597"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B50597" w:rsidRDefault="00B50597" w:rsidP="007A2E9B">
      <w:pPr>
        <w:pStyle w:val="a9"/>
        <w:tabs>
          <w:tab w:val="left" w:pos="2490"/>
        </w:tabs>
      </w:pPr>
      <w:r>
        <w:tab/>
      </w:r>
    </w:p>
  </w:footnote>
  <w:footnote w:id="25">
    <w:p w:rsidR="00B50597" w:rsidRDefault="00B50597"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D729E"/>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6E4"/>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2B5F8-E1F9-4DCD-A6FD-ECECF1D90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46762</Words>
  <Characters>266549</Characters>
  <Application>Microsoft Office Word</Application>
  <DocSecurity>0</DocSecurity>
  <Lines>2221</Lines>
  <Paragraphs>625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312686</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Soc-12</cp:lastModifiedBy>
  <cp:revision>2</cp:revision>
  <cp:lastPrinted>2014-04-21T11:03:00Z</cp:lastPrinted>
  <dcterms:created xsi:type="dcterms:W3CDTF">2018-03-03T06:23:00Z</dcterms:created>
  <dcterms:modified xsi:type="dcterms:W3CDTF">2018-03-03T06:23:00Z</dcterms:modified>
</cp:coreProperties>
</file>